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江西拖拉机制造厂  厂志存稿辑录</w:t>
      </w:r>
    </w:p>
    <w:p>
      <w:r>
        <w:rPr>
          <w:rFonts w:ascii="宋体" w:hAnsi="宋体" w:eastAsia="宋体"/>
          <w:sz w:val="24"/>
        </w:rPr>
        <w:t>朱惟冰编著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江西拖拉机制造厂  厂志存稿辑录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朱惟冰编著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本书出售、求购地址：https://www.jiaokey.com/book/detail/14387046.html</w:t>
      </w:r>
    </w:p>
    <w:p>
      <w:r>
        <w:t>更多相关图书推荐：https://www.jiaokey.com</w:t>
      </w:r>
    </w:p>
    <w:p>
      <w:r>
        <w:t>朱惟冰编著 其他作品：https://www.jiaokey.com/tag/朱惟冰编著.html</w:t>
      </w:r>
    </w:p>
    <w:p>
      <w:r>
        <w:t>中华古籍出版社 出版图书：https://www.jiaokey.com/tag/中华古籍出版社.html</w:t>
      </w:r>
    </w:p>
    <w:p>
      <w:r>
        <w:t>关键词搜索：https://www.jiaokey.com/tag/江西拖拉机制造厂  厂志存稿辑录.html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