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韩镜清翻译手稿  第10辑  上</w:t>
      </w:r>
    </w:p>
    <w:p>
      <w:r>
        <w:rPr>
          <w:rFonts w:ascii="宋体" w:hAnsi="宋体" w:eastAsia="宋体"/>
          <w:sz w:val="24"/>
        </w:rPr>
        <w:t>韩镜清译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韩镜清翻译手稿  第10辑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本书出售、求购地址：https://www.jiaokey.com/book/detail/14387041.html</w:t>
      </w:r>
    </w:p>
    <w:p>
      <w:r>
        <w:t>更多相关图书推荐：https://www.jiaokey.com</w:t>
      </w:r>
    </w:p>
    <w:p>
      <w:r>
        <w:t>韩镜清译 其他作品：https://www.jiaokey.com/tag/韩镜清译.html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关键词搜索：https://www.jiaokey.com/tag/韩镜清翻译手稿  第10辑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