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书名：晚清民国时期的唐宋词选本研究  以光宣时期为中心</w:t>
      </w:r>
    </w:p>
    <w:p>
      <w:r>
        <w:t>作者：刘兴晖著</w:t>
      </w:r>
    </w:p>
    <w:p>
      <w:r>
        <w:t>出版社：安徽师范大学出版社,2017.03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晚清民国时期的唐宋词选本研究  以光宣时期为中心 评论地址：https://www.jiaokey.com/book/detail/14387040.html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