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书名：茅台酒百年图志  1915-2015</w:t>
      </w:r>
    </w:p>
    <w:p>
      <w:r>
        <w:t>作者：中国贵州茅台&lt;font color=Red&gt;酒&lt;/font&gt;厂（集团）有限责任公司编</w:t>
      </w:r>
    </w:p>
    <w:p>
      <w:r>
        <w:t>出版社：北京:中央文献出版社,2016.03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茅台酒百年图志  1915-2015 评论地址：https://www.jiaokey.com/book/detail/14387017.html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