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书名：布依族婚嫁经  布依汉对照</w:t>
      </w:r>
    </w:p>
    <w:p>
      <w:r>
        <w:t>作者：樊敏，梁朝文译著；贵州省民&lt;font color=Red&gt;族&lt;/font&gt;古籍整理办公室，黔南州民&lt;font color=Red&gt;族&lt;/font&gt;宗教事务委员会，黔南州布依学会编</w:t>
      </w:r>
    </w:p>
    <w:p>
      <w:r>
        <w:t>出版社：贵阳:贵州大学出版社,2016.10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布依族婚嫁经  布依汉对照 评论地址：https://www.jiaokey.com/book/detail/14387001.html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