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面朝大海  春暖花开  海子诗选</w:t>
      </w:r>
    </w:p>
    <w:p>
      <w:r>
        <w:rPr>
          <w:rFonts w:ascii="宋体" w:hAnsi="宋体" w:eastAsia="宋体"/>
          <w:sz w:val="24"/>
        </w:rPr>
        <w:t>海子著；程一身主编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面朝大海  春暖花开  海子诗选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海子著；程一身主编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本书出售、求购地址：https://www.jiaokey.com/book/detail/14386983.html</w:t>
      </w:r>
    </w:p>
    <w:p>
      <w:r>
        <w:t>更多相关图书推荐：https://www.jiaokey.com</w:t>
      </w:r>
    </w:p>
    <w:p>
      <w:r>
        <w:t>海子著；程一身主编 其他作品：https://www.jiaokey.com/tag/海子著；程一身主编.html</w:t>
      </w:r>
    </w:p>
    <w:p>
      <w:r>
        <w:t>郑州:河南文艺出版社,2017.07 出版图书：https://www.jiaokey.com/tag/郑州:河南文艺出版社,2017.07.html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