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书名：梦解红楼</w:t>
      </w:r>
    </w:p>
    <w:p>
      <w:r>
        <w:t>作者：周汝昌著；周伦苓整理</w:t>
      </w:r>
    </w:p>
    <w:p>
      <w:r>
        <w:t>出版社：北京:中国工人出版社,2017.10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梦解红楼 评论地址：https://www.jiaokey.com/book/detail/14386974.html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