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梦想集结  在榕高校大学生诗歌300首</w:t>
      </w:r>
    </w:p>
    <w:p>
      <w:r>
        <w:rPr>
          <w:rFonts w:ascii="宋体" w:hAnsi="宋体" w:eastAsia="宋体"/>
          <w:sz w:val="24"/>
        </w:rPr>
        <w:t>吕纯晖，郭志杰主编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梦想集结  在榕高校大学生诗歌300首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吕纯晖，郭志杰主编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本书出售、求购地址：https://www.jiaokey.com/book/detail/14386928.html</w:t>
      </w:r>
    </w:p>
    <w:p>
      <w:r>
        <w:t>更多相关图书推荐：https://www.jiaokey.com</w:t>
      </w:r>
    </w:p>
    <w:p>
      <w:r>
        <w:t>吕纯晖，郭志杰主编 其他作品：https://www.jiaokey.com/tag/吕纯晖，郭志杰主编.html</w:t>
      </w:r>
    </w:p>
    <w:p>
      <w:r>
        <w:t>福州:海峡文艺出版社,2015.08 出版图书：https://www.jiaokey.com/tag/福州:海峡文艺出版社,2015.08.html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