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书名：中共几江街道简史</w:t>
      </w:r>
    </w:p>
    <w:p>
      <w:r>
        <w:t>作者：本书编委会</w:t>
      </w:r>
    </w:p>
    <w:p>
      <w:r>
        <w:t>出版社：2011.11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中共几江街道简史 评论地址：https://www.jiaokey.com/book/detail/14386889.html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