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江津改革开放三十年</w:t>
      </w:r>
    </w:p>
    <w:p>
      <w:r>
        <w:rPr>
          <w:rFonts w:ascii="宋体" w:hAnsi="宋体" w:eastAsia="宋体"/>
          <w:sz w:val="24"/>
        </w:rPr>
        <w:t>中国重庆市江津区委党史研究室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中国重庆市江津区委党史研究室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重庆林盛印务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本书出售、求购地址：https://www.jiaokey.com/book/detail/14386875.html</w:t>
      </w:r>
    </w:p>
    <w:p>
      <w:r>
        <w:t>更多相关图书推荐：https://www.jiaokey.com</w:t>
      </w:r>
    </w:p>
    <w:p>
      <w:r>
        <w:t>中国重庆市江津区委党史研究室 其他作品：https://www.jiaokey.com/tag/中国重庆市江津区委党史研究室.html</w:t>
      </w:r>
    </w:p>
    <w:p>
      <w:r>
        <w:t>重庆林盛印务 出版图书：https://www.jiaokey.com/tag/重庆林盛印务.html</w:t>
      </w:r>
    </w:p>
    <w:p>
      <w:r>
        <w:t>关键词搜索：https://www.jiaokey.com/tag/江津改革开放三十年.html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