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microRNA及其介导的基因表达调控</w:t>
      </w:r>
    </w:p>
    <w:p>
      <w:r>
        <w:rPr>
          <w:rFonts w:ascii="宋体" w:hAnsi="宋体" w:eastAsia="宋体"/>
          <w:sz w:val="24"/>
        </w:rPr>
        <w:t>贾小云著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microRNA及其介导的基因表达调控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本书出售、求购地址：https://www.jiaokey.com/book/detail/14386852.html</w:t>
      </w:r>
    </w:p>
    <w:p>
      <w:r>
        <w:t>更多相关图书推荐：https://www.jiaokey.com</w:t>
      </w:r>
    </w:p>
    <w:p>
      <w:r>
        <w:t>贾小云著 其他作品：https://www.jiaokey.com/tag/贾小云著.html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关键词搜索：https://www.jiaokey.com/tag/microRNA及其介导的基因表达调控.html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