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现代数学基础丛书：典藏版  第3辑  反应扩散方程讨论</w:t>
      </w:r>
    </w:p>
    <w:p>
      <w:r>
        <w:rPr>
          <w:rFonts w:ascii="宋体" w:hAnsi="宋体" w:eastAsia="宋体"/>
          <w:sz w:val="24"/>
        </w:rPr>
        <w:t>叶其孝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现代数学基础丛书：典藏版  第3辑  反应扩散方程讨论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叶其孝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本书出售、求购地址：https://www.jiaokey.com/book/detail/14386845.html</w:t>
      </w:r>
    </w:p>
    <w:p>
      <w:r>
        <w:t>更多相关图书推荐：https://www.jiaokey.com</w:t>
      </w:r>
    </w:p>
    <w:p>
      <w:r>
        <w:t>叶其孝 其他作品：https://www.jiaokey.com/tag/叶其孝.html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关键词搜索：https://www.jiaokey.com/tag/现代数学基础丛书：典藏版  第3辑  反应扩散方程讨论.html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