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现代数学基础丛书：典藏版  第3辑  泛函微分方程的相空间理论及应用</w:t>
      </w:r>
    </w:p>
    <w:p>
      <w:r>
        <w:rPr>
          <w:rFonts w:ascii="宋体" w:hAnsi="宋体" w:eastAsia="宋体"/>
          <w:sz w:val="24"/>
        </w:rPr>
        <w:t>杨乐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现代数学基础丛书：典藏版  第3辑  泛函微分方程的相空间理论及应用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本书出售、求购地址：https://www.jiaokey.com/book/detail/14386842.html</w:t>
      </w:r>
    </w:p>
    <w:p>
      <w:r>
        <w:t>更多相关图书推荐：https://www.jiaokey.com</w:t>
      </w:r>
    </w:p>
    <w:p>
      <w:r>
        <w:t>杨乐 其他作品：https://www.jiaokey.com/tag/杨乐.html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关键词搜索：https://www.jiaokey.com/tag/现代数学基础丛书：典藏版  第3辑  泛函微分方程的相空间理论及应用.html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