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生理育种2：小麦田间表型鉴定指南</w:t>
      </w:r>
    </w:p>
    <w:p>
      <w:r>
        <w:rPr>
          <w:rFonts w:ascii="宋体" w:hAnsi="宋体" w:eastAsia="宋体"/>
          <w:sz w:val="24"/>
        </w:rPr>
        <w:t>（英）A.帕斯克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生理育种2：小麦田间表型鉴定指南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（英）A.帕斯克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本书出售、求购地址：https://www.jiaokey.com/book/detail/14386758.html</w:t>
      </w:r>
    </w:p>
    <w:p>
      <w:r>
        <w:t>更多相关图书推荐：https://www.jiaokey.com</w:t>
      </w:r>
    </w:p>
    <w:p>
      <w:r>
        <w:t>（英）A.帕斯克 其他作品：https://www.jiaokey.com/tag/（英）A.帕斯克.html</w:t>
      </w:r>
    </w:p>
    <w:p>
      <w:r>
        <w:t>关键词搜索：https://www.jiaokey.com/tag/生理育种2：小麦田间表型鉴定指南.html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