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书名：华英雄  第1卷  勇斗金太保</w:t>
      </w:r>
    </w:p>
    <w:p>
      <w:r>
        <w:t>作者：成蜀</w:t>
      </w:r>
    </w:p>
    <w:p>
      <w:r>
        <w:t>出版社：海口:海南出版社,1993.01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华英雄  第1卷  勇斗金太保 评论地址：https://www.jiaokey.com/book/detail/14386740.html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