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（清）鸳湖烟水散人著；（清）酌元亭主人编次；（清）圣水艾衲居士编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（清）鸳湖烟水散人著；（清）酌元亭主人编次；（清）圣水艾衲居士编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本书出售、求购地址：https://www.jiaokey.com/book/detail/14386699.html</w:t>
      </w:r>
    </w:p>
    <w:p>
      <w:r>
        <w:t>更多相关图书推荐：https://www.jiaokey.com</w:t>
      </w:r>
    </w:p>
    <w:p>
      <w:r>
        <w:t>（清）鸳湖烟水散人著；（清）酌元亭主人编次；（清）圣水艾衲居士编 其他作品：https://www.jiaokey.com/tag/（清）鸳湖烟水散人著；（清）酌元亭主人编次；（清）圣水艾衲居士编.html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