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书名：景兰还镜</w:t>
      </w:r>
    </w:p>
    <w:p>
      <w:r>
        <w:t>作者：王可，邓辛安改编</w:t>
      </w:r>
    </w:p>
    <w:p>
      <w:r>
        <w:t>出版社：沈阳：辽宁人民出版社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景兰还镜 评论地址：https://www.jiaokey.com/book/detail/14386675.html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