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书名：评剧革新的浪潮</w:t>
      </w:r>
    </w:p>
    <w:p>
      <w:r>
        <w:t>作者：沈阳市评剧团集体创作；高瞻，吕捷，王玉昌执笔</w:t>
      </w:r>
    </w:p>
    <w:p>
      <w:r>
        <w:t>出版社：沈阳：辽宁人民出版社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评剧革新的浪潮 评论地址：https://www.jiaokey.com/book/detail/14386665.html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