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书名：鞍钢中板厂的班组节约核算工作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出版日期：1955</w:t>
      </w:r>
    </w:p>
    <w:p>
      <w:r>
        <w:t>总页数：32</w:t>
      </w:r>
    </w:p>
    <w:p>
      <w:r>
        <w:t>更多请访问教客网: www.jiaokey.com</w:t>
      </w:r>
    </w:p>
    <w:p>
      <w:r>
        <w:t>鞍钢中板厂的班组节约核算工作 评论地址：https://www.jiaokey.com/book/detail/14386610.html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