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书名：木匠当了机械师-刘文云创造自动水车的故事</w:t>
      </w:r>
    </w:p>
    <w:p>
      <w:r>
        <w:t>作者：钟守荣著</w:t>
      </w:r>
    </w:p>
    <w:p>
      <w:r>
        <w:t>出版社：沈阳：辽宁人民出版社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木匠当了机械师-刘文云创造自动水车的故事 评论地址：https://www.jiaokey.com/book/detail/14386546.html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