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卫生小丛书我看到的“狂犬病”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卫生小丛书我看到的“狂犬病”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本书出售、求购地址：https://www.jiaokey.com/book/detail/14386544.html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关键词搜索：https://www.jiaokey.com/tag/卫生小丛书我看到的“狂犬病”.html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