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东北抗日诗词选</w:t>
      </w:r>
    </w:p>
    <w:p>
      <w:r>
        <w:rPr>
          <w:rFonts w:ascii="宋体" w:hAnsi="宋体" w:eastAsia="宋体"/>
          <w:sz w:val="24"/>
        </w:rPr>
        <w:t>东北烈士纪念馆编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辽宁吉林黑龙江延边人民出版社联合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本书出售、求购地址：https://www.jiaokey.com/book/detail/14386512.html</w:t>
      </w:r>
    </w:p>
    <w:p>
      <w:r>
        <w:t>更多相关图书推荐：https://www.jiaokey.com</w:t>
      </w:r>
    </w:p>
    <w:p>
      <w:r>
        <w:t>东北烈士纪念馆编 其他作品：https://www.jiaokey.com/tag/东北烈士纪念馆编.html</w:t>
      </w:r>
    </w:p>
    <w:p>
      <w:r>
        <w:t>辽宁吉林黑龙江延边人民出版社联合 出版图书：https://www.jiaokey.com/tag/辽宁吉林黑龙江延边人民出版社联合.html</w:t>
      </w:r>
    </w:p>
    <w:p>
      <w:r>
        <w:t>关键词搜索：https://www.jiaokey.com/tag/东北抗日诗词选.html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