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馆藏中文期刊目录  初稿  第4分册：报纸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馆藏中文期刊目录  初稿  第4分册：报纸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本书出售、求购地址：https://www.jiaokey.com/book/detail/14386456.html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关键词搜索：https://www.jiaokey.com/tag/馆藏中文期刊目录  初稿  第4分册：报纸.html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