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馆藏中文期刊目录  初稿  第2分册：内部发行的杂志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馆藏中文期刊目录  初稿  第2分册：内部发行的杂志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本书出售、求购地址：https://www.jiaokey.com/book/detail/14386454.html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关键词搜索：https://www.jiaokey.com/tag/馆藏中文期刊目录  初稿  第2分册：内部发行的杂志.html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