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拾年-我们曾经走过</w:t>
      </w:r>
    </w:p>
    <w:p>
      <w:r>
        <w:rPr>
          <w:rFonts w:ascii="宋体" w:hAnsi="宋体" w:eastAsia="宋体"/>
          <w:sz w:val="24"/>
        </w:rPr>
        <w:t>洪蓉，李显东主编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拾年-我们曾经走过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洪蓉，李显东主编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本书出售、求购地址：https://www.jiaokey.com/book/detail/14386438.html</w:t>
      </w:r>
    </w:p>
    <w:p>
      <w:r>
        <w:t>更多相关图书推荐：https://www.jiaokey.com</w:t>
      </w:r>
    </w:p>
    <w:p>
      <w:r>
        <w:t>洪蓉，李显东主编 其他作品：https://www.jiaokey.com/tag/洪蓉，李显东主编.html</w:t>
      </w:r>
    </w:p>
    <w:p>
      <w:r>
        <w:t>辽宁大学工会 出版图书：https://www.jiaokey.com/tag/辽宁大学工会.html</w:t>
      </w:r>
    </w:p>
    <w:p>
      <w:r>
        <w:t>关键词搜索：https://www.jiaokey.com/tag/拾年-我们曾经走过.html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