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第三次全国统计科学讨论会论文选编（三）数理统计的应用和抽样调查的推广分册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第三次全国统计科学讨论会论文选编（三）数理统计的应用和抽样调查的推广分册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中国统计学会秘书处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本书出售、求购地址：https://www.jiaokey.com/book/detail/14386436.html</w:t>
      </w:r>
    </w:p>
    <w:p>
      <w:r>
        <w:t>更多相关图书推荐：https://www.jiaokey.com</w:t>
      </w:r>
    </w:p>
    <w:p>
      <w:r>
        <w:t>中国统计学会秘书处 出版图书：https://www.jiaokey.com/tag/中国统计学会秘书处.html</w:t>
      </w:r>
    </w:p>
    <w:p>
      <w:r>
        <w:t>关键词搜索：https://www.jiaokey.com/tag/第三次全国统计科学讨论会论文选编（三）数理统计的应用和抽样调查的推广分册.html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