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高等函授教育行政管理专题讲座</w:t>
      </w:r>
    </w:p>
    <w:p>
      <w:r>
        <w:rPr>
          <w:rFonts w:ascii="宋体" w:hAnsi="宋体" w:eastAsia="宋体"/>
          <w:sz w:val="24"/>
        </w:rPr>
        <w:t>任国栋主编；高敬党副主编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高等函授教育行政管理专题讲座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任国栋主编；高敬党副主编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辽宁大学成教信息编辑部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本书出售、求购地址：https://www.jiaokey.com/book/detail/14386432.html</w:t>
      </w:r>
    </w:p>
    <w:p>
      <w:r>
        <w:t>更多相关图书推荐：https://www.jiaokey.com</w:t>
      </w:r>
    </w:p>
    <w:p>
      <w:r>
        <w:t>任国栋主编；高敬党副主编 其他作品：https://www.jiaokey.com/tag/任国栋主编；高敬党副主编.html</w:t>
      </w:r>
    </w:p>
    <w:p>
      <w:r>
        <w:t>辽宁大学成教信息编辑部 出版图书：https://www.jiaokey.com/tag/辽宁大学成教信息编辑部.html</w:t>
      </w:r>
    </w:p>
    <w:p>
      <w:r>
        <w:t>关键词搜索：https://www.jiaokey.com/tag/高等函授教育行政管理专题讲座.html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