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11  生物系1979-1982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11  生物系1979-1982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本书出售、求购地址：https://www.jiaokey.com/book/detail/14386428.html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11  生物系1979-1982.html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