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中文系  3  1979-1982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中文系  3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本书出售、求购地址：https://www.jiaokey.com/book/detail/14386423.html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中文系  3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