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辽宁大学计算机系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本书出售、求购地址：https://www.jiaokey.com/book/detail/14386340.html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辽宁大学计算机系 出版图书：https://www.jiaokey.com/tag/辽宁大学计算机系.html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