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  学术论文选编中文系  2  1983-1984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  学术论文选编中文系  2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本书出售、求购地址：https://www.jiaokey.com/book/detail/14386337.html</w:t>
      </w:r>
    </w:p>
    <w:p>
      <w:r>
        <w:t>更多相关图书推荐：https://www.jiaokey.com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  学术论文选编中文系  2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