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书名：经济转型背景下的金融制度改革</w:t>
      </w:r>
    </w:p>
    <w:p>
      <w:r>
        <w:t>作者：刘红著</w:t>
      </w:r>
    </w:p>
    <w:p>
      <w:r>
        <w:t>出版社：沈阳：辽宁大学出版社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经济转型背景下的金融制度改革 评论地址：https://www.jiaokey.com/book/detail/14386319.html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