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书名：2012高校统战理论创新与实践-辽宁省高等学校统战理论研究优秀成果汇编</w:t>
      </w:r>
    </w:p>
    <w:p>
      <w:r>
        <w:t>作者：佟岩主编</w:t>
      </w:r>
    </w:p>
    <w:p>
      <w:r>
        <w:t>出版社：沈阳：辽宁大学出版社</w:t>
      </w:r>
    </w:p>
    <w:p>
      <w:r>
        <w:t>出版日期：2012.11</w:t>
      </w:r>
    </w:p>
    <w:p>
      <w:r>
        <w:t>总页数：215</w:t>
      </w:r>
    </w:p>
    <w:p>
      <w:r>
        <w:t>更多请访问教客网: www.jiaokey.com</w:t>
      </w:r>
    </w:p>
    <w:p>
      <w:r>
        <w:t>2012高校统战理论创新与实践-辽宁省高等学校统战理论研究优秀成果汇编 评论地址：https://www.jiaokey.com/book/detail/14386205.html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