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辅导员培养大学生  社会主义核心价值观研究</w:t>
      </w:r>
    </w:p>
    <w:p>
      <w:r>
        <w:rPr>
          <w:rFonts w:ascii="宋体" w:hAnsi="宋体" w:eastAsia="宋体"/>
          <w:sz w:val="24"/>
        </w:rPr>
        <w:t>孙承鹏主编；王颖，郝桂荣副主编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辅导员培养大学生  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孙承鹏主编；王颖，郝桂荣副主编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本书出售、求购地址：https://www.jiaokey.com/book/detail/14386199.html</w:t>
      </w:r>
    </w:p>
    <w:p>
      <w:r>
        <w:t>更多相关图书推荐：https://www.jiaokey.com</w:t>
      </w:r>
    </w:p>
    <w:p>
      <w:r>
        <w:t>孙承鹏主编；王颖，郝桂荣副主编 其他作品：https://www.jiaokey.com/tag/孙承鹏主编；王颖，郝桂荣副主编.html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关键词搜索：https://www.jiaokey.com/tag/辅导员培养大学生  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