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书名：中国现阶段财政政策调控研究</w:t>
      </w:r>
    </w:p>
    <w:p>
      <w:r>
        <w:t>作者：杨志安著</w:t>
      </w:r>
    </w:p>
    <w:p>
      <w:r>
        <w:t>出版社：沈阳:辽宁大学出版社,2015.12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中国现阶段财政政策调控研究 评论地址：https://www.jiaokey.com/book/detail/14386189.html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