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书名：企业管理诊断-管理系统控制与优化</w:t>
      </w:r>
    </w:p>
    <w:p>
      <w:r>
        <w:t>作者：刘力钢，邵剑兵，贺福利，陈更硬著</w:t>
      </w:r>
    </w:p>
    <w:p>
      <w:r>
        <w:t>出版社：沈阳：辽宁大学出版社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企业管理诊断-管理系统控制与优化 评论地址：https://www.jiaokey.com/book/detail/14386178.html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