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大学生价值观现状研究报告</w:t>
      </w:r>
    </w:p>
    <w:p>
      <w:r>
        <w:rPr>
          <w:rFonts w:ascii="宋体" w:hAnsi="宋体" w:eastAsia="宋体"/>
          <w:sz w:val="24"/>
        </w:rPr>
        <w:t>谢晓娟主编；金国峰，蒋海彬，周春男，张波副主编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2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6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2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大学生价值观现状研究报告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谢晓娟主编；金国峰，蒋海彬，周春男，张波副主编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本书出售、求购地址：https://www.jiaokey.com/book/detail/14386155.html</w:t>
      </w:r>
    </w:p>
    <w:p>
      <w:r>
        <w:t>更多相关图书推荐：https://www.jiaokey.com</w:t>
      </w:r>
    </w:p>
    <w:p>
      <w:r>
        <w:t>谢晓娟主编；金国峰，蒋海彬，周春男，张波副主编 其他作品：https://www.jiaokey.com/tag/谢晓娟主编；金国峰，蒋海彬，周春男，张波副主编.html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关键词搜索：https://www.jiaokey.com/tag/大学生价值观现状研究报告.html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