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书名：跨文化系列书库  中英文化团体比较研究  走进布鲁姆斯伯里文化圈的五位中国文化名人</w:t>
      </w:r>
    </w:p>
    <w:p>
      <w:r>
        <w:t>作者：宋韵声著</w:t>
      </w:r>
    </w:p>
    <w:p>
      <w:r>
        <w:t>出版社：沈阳：辽宁大学出版社</w:t>
      </w:r>
    </w:p>
    <w:p>
      <w:r>
        <w:t>出版日期：2015.05</w:t>
      </w:r>
    </w:p>
    <w:p>
      <w:r>
        <w:t>总页数：425</w:t>
      </w:r>
    </w:p>
    <w:p>
      <w:r>
        <w:t>更多请访问教客网: www.jiaokey.com</w:t>
      </w:r>
    </w:p>
    <w:p>
      <w:r>
        <w:t>跨文化系列书库  中英文化团体比较研究  走进布鲁姆斯伯里文化圈的五位中国文化名人 评论地址：https://www.jiaokey.com/book/detail/14386138.html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