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1  艺术技巧卷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1  艺术技巧卷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本书出售、求购地址：https://www.jiaokey.com/book/detail/14386136.html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1  艺术技巧卷.html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