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7  美学史论卷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7  美学史论卷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本书出售、求购地址：https://www.jiaokey.com/book/detail/14386129.html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7  美学史论卷.html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