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10  诗文新汇卷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10  诗文新汇卷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本书出售、求购地址：https://www.jiaokey.com/book/detail/14386126.html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10  诗文新汇卷.html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