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未名诗钞  壬辰之卷</w:t>
      </w:r>
    </w:p>
    <w:p>
      <w:r>
        <w:rPr>
          <w:rFonts w:ascii="宋体" w:hAnsi="宋体" w:eastAsia="宋体"/>
          <w:sz w:val="24"/>
        </w:rPr>
        <w:t>王向峰，王充闾，都本伟主编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未名诗钞  壬辰之卷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王向峰，王充闾，都本伟主编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本书出售、求购地址：https://www.jiaokey.com/book/detail/14386117.html</w:t>
      </w:r>
    </w:p>
    <w:p>
      <w:r>
        <w:t>更多相关图书推荐：https://www.jiaokey.com</w:t>
      </w:r>
    </w:p>
    <w:p>
      <w:r>
        <w:t>王向峰，王充闾，都本伟主编 其他作品：https://www.jiaokey.com/tag/王向峰，王充闾，都本伟主编.html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关键词搜索：https://www.jiaokey.com/tag/未名诗钞  壬辰之卷.html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