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雪花不愿飘落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雪花不愿飘落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本书出售、求购地址：https://www.jiaokey.com/book/detail/14386115.html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关键词搜索：https://www.jiaokey.com/tag/雪花不愿飘落.html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