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书名：手持柴火的灭火人</w:t>
      </w:r>
    </w:p>
    <w:p>
      <w:r>
        <w:t>作者：（美）理查德·罗伯茨著；金蓓蕾译</w:t>
      </w:r>
    </w:p>
    <w:p>
      <w:r>
        <w:t>出版社：北京:东方出版社,2018.01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手持柴火的灭火人 评论地址：https://www.jiaokey.com/book/detail/14386062.html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