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书名：“福建与海洋”系列丛书  第1辑  闽安石刻调查</w:t>
      </w:r>
    </w:p>
    <w:p>
      <w:r>
        <w:t>作者：高健斌著</w:t>
      </w:r>
    </w:p>
    <w:p>
      <w:r>
        <w:t>出版社：福建闽教图书有限公司,2018.03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“福建与海洋”系列丛书  第1辑  闽安石刻调查 评论地址：https://www.jiaokey.com/book/detail/14386047.html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