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器为茶香  陈钢旧藏历代茶具精粹</w:t>
      </w:r>
    </w:p>
    <w:p>
      <w:r>
        <w:rPr>
          <w:rFonts w:ascii="宋体" w:hAnsi="宋体" w:eastAsia="宋体"/>
          <w:sz w:val="24"/>
        </w:rPr>
        <w:t>吴晓力主编；中国茶叶博物馆编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器为茶香  陈钢旧藏历代茶具精粹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吴晓力主编；中国茶叶博物馆编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本书出售、求购地址：https://www.jiaokey.com/book/detail/14386040.html</w:t>
      </w:r>
    </w:p>
    <w:p>
      <w:r>
        <w:t>更多相关图书推荐：https://www.jiaokey.com</w:t>
      </w:r>
    </w:p>
    <w:p>
      <w:r>
        <w:t>吴晓力主编；中国茶叶博物馆编 其他作品：https://www.jiaokey.com/tag/吴晓力主编；中国茶叶博物馆编.html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关键词搜索：https://www.jiaokey.com/tag/器为茶香  陈钢旧藏历代茶具精粹.html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