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书名：祥云轩商周玉器古工古沁精微图典</w:t>
      </w:r>
    </w:p>
    <w:p>
      <w:r>
        <w:t>作者：李祥云著</w:t>
      </w:r>
    </w:p>
    <w:p>
      <w:r>
        <w:t>出版社：北京:蓝天出版社,2011.12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祥云轩商周玉器古工古沁精微图典 评论地址：https://www.jiaokey.com/book/detail/14386039.html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