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书名：哈佛谈判心理学</w:t>
      </w:r>
    </w:p>
    <w:p>
      <w:r>
        <w:t>作者：（美）艾莉卡·爱瑞儿·福克斯（Erica Ariel Fox）著；美同译</w:t>
      </w:r>
    </w:p>
    <w:p>
      <w:r>
        <w:t>出版社：北京:中国友谊出版公司,2018.05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哈佛谈判心理学 评论地址：https://www.jiaokey.com/book/detail/14386033.html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