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书名：鉴古新语  常斌金石拓片题跋集</w:t>
      </w:r>
    </w:p>
    <w:p>
      <w:r>
        <w:t>作者：常斌著</w:t>
      </w:r>
    </w:p>
    <w:p>
      <w:r>
        <w:t>出版社：西安:西安交通大学出版社,2018.03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鉴古新语  常斌金石拓片题跋集 评论地址：https://www.jiaokey.com/book/detail/14386031.html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