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书名：指尖上的经典  中国世界遗产随行影记</w:t>
      </w:r>
    </w:p>
    <w:p>
      <w:r>
        <w:t>作者：陈建路著</w:t>
      </w:r>
    </w:p>
    <w:p>
      <w:r>
        <w:t>出版社：上海:上海文化出版社,2017.06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指尖上的经典  中国世界遗产随行影记 评论地址：https://www.jiaokey.com/book/detail/14386019.html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